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3"/>
        <w:gridCol w:w="2834"/>
      </w:tblGrid>
      <w:tr>
        <w:trPr/>
        <w:tc>
          <w:tcPr>
            <w:tcW w:w="68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fill="EAF8FF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3D63"/>
                <w:sz w:val="34"/>
              </w:rPr>
              <w:t>OBRAZAC ZA ODUSTANAK OD UGOVORA</w:t>
              <w:br/>
            </w:r>
            <w:r>
              <w:rPr>
                <w:color w:val="405970"/>
                <w:sz w:val="20"/>
              </w:rPr>
              <w:t>zaključenog na daljinu / online kupovina</w:t>
            </w:r>
          </w:p>
        </w:tc>
        <w:tc>
          <w:tcPr>
            <w:tcW w:w="28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fill="EAF8FF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b/>
                <w:color w:val="0060AE"/>
                <w:sz w:val="22"/>
              </w:rPr>
              <w:t>RV TRADE DOO</w:t>
            </w:r>
            <w:r>
              <w:rPr>
                <w:b/>
                <w:color w:val="0060AE"/>
                <w:sz w:val="22"/>
              </w:rPr>
              <w:br/>
            </w:r>
            <w:r>
              <w:rPr>
                <w:color w:val="405970"/>
                <w:sz w:val="15"/>
              </w:rPr>
              <w:t xml:space="preserve">www.rvtrade.rs  </w:t>
            </w:r>
          </w:p>
        </w:tc>
      </w:tr>
    </w:tbl>
    <w:p>
      <w:pPr>
        <w:pStyle w:val="Normal"/>
        <w:spacing w:before="160" w:after="160"/>
        <w:rPr/>
      </w:pPr>
      <w:r>
        <w:rPr>
          <w:b/>
          <w:color w:val="003D63"/>
        </w:rPr>
        <w:t xml:space="preserve">Napomena: </w:t>
      </w:r>
      <w:r>
        <w:rPr>
          <w:color w:val="405970"/>
        </w:rPr>
        <w:t>Obrazac popunjava potrošač koji želi da odustane od ugovora zaključenog na daljinu. Popunjen obrazac pošaljite elektronskim putem na kontakt e-mail prodavca ili drugi zvaničan kanal naveden na sajtu. Robu vratiti tek nakon instrukcija prodavca o načinu i adresi povrata.</w:t>
      </w:r>
    </w:p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1. PODACI O TRGOVCU / INTERNET PRODAVNICI</w:t>
      </w: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7"/>
        <w:gridCol w:w="6236"/>
      </w:tblGrid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Naziv prodavca / sajta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</w:rPr>
              <w:t>RV TRADE DOO</w:t>
            </w:r>
          </w:p>
        </w:tc>
      </w:tr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E-mail za slanje obrasca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hyperlink r:id="rId3">
              <w:r>
                <w:rPr>
                  <w:rStyle w:val="Hyperlink"/>
                  <w:sz w:val="20"/>
                </w:rPr>
                <w:t>reklamacije@rvtrade.rs</w:t>
              </w:r>
            </w:hyperlink>
          </w:p>
        </w:tc>
      </w:tr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Telefon / kontakt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</w:rPr>
              <w:t>021/480-3222</w:t>
            </w:r>
          </w:p>
        </w:tc>
      </w:tr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Broj porudžbine / računa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</w:rPr>
            </w:pPr>
            <w:r>
              <w:rPr/>
            </w:r>
          </w:p>
        </w:tc>
      </w:tr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Datum prijema robe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 / ____ / ________</w:t>
            </w:r>
          </w:p>
        </w:tc>
      </w:tr>
    </w:tbl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2. IZJAVA POTROŠAČA</w:t>
      </w:r>
    </w:p>
    <w:p>
      <w:pPr>
        <w:pStyle w:val="Normal"/>
        <w:spacing w:before="0" w:after="120"/>
        <w:rPr/>
      </w:pPr>
      <w:r>
        <w:rPr>
          <w:sz w:val="21"/>
        </w:rPr>
        <w:t>Ovim obaveštavam trgovca da odustajem od ugovora o kupovini sledeće robe, zaključenog na daljinu: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FFFFFF"/>
                <w:sz w:val="17"/>
              </w:rPr>
              <w:t>Naziv proizvoda / auto-dela</w:t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FFFFFF"/>
                <w:sz w:val="17"/>
              </w:rPr>
              <w:t>Šifra artikla / OE broj</w:t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FFFFFF"/>
                <w:sz w:val="17"/>
              </w:rPr>
              <w:t>Količina</w:t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FFFFFF"/>
                <w:sz w:val="17"/>
              </w:rPr>
              <w:t>Cena</w:t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color w:val="FFFFFF"/>
                <w:sz w:val="17"/>
              </w:rPr>
              <w:t>Napomena</w:t>
            </w:r>
          </w:p>
        </w:tc>
      </w:tr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3. PODACI O POTROŠAČU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0"/>
        <w:gridCol w:w="5269"/>
      </w:tblGrid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Ime i prezime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Adresa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Telefon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Datum kupovine / poručivanja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 / ____ / 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Način plaćanja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[ ] kartica    [ ] pouzeće    [ ] uplata na račun    [ ] drugo</w:t>
            </w:r>
          </w:p>
        </w:tc>
      </w:tr>
    </w:tbl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4. PODACI ZA POVRAĆAJ NOVCA</w:t>
      </w:r>
    </w:p>
    <w:p>
      <w:pPr>
        <w:pStyle w:val="Normal"/>
        <w:rPr/>
      </w:pPr>
      <w:r>
        <w:rPr>
          <w:i/>
          <w:color w:val="405970"/>
          <w:sz w:val="17"/>
        </w:rPr>
        <w:t>Popunjava se ako povraćaj nije moguće izvršiti automatski istim sredstvom plaćanja, npr. kod plaćanja pouzećem ili uplatom na račun.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0"/>
        <w:gridCol w:w="5269"/>
      </w:tblGrid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Ime i prezime vlasnika računa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Banka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Broj tekućeg računa / IBAN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Napomena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</w:tbl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5. IZJAVA O STANJU ROBE</w:t>
      </w:r>
    </w:p>
    <w:p>
      <w:pPr>
        <w:pStyle w:val="Normal"/>
        <w:spacing w:before="0" w:after="60"/>
        <w:ind w:left="113"/>
        <w:rPr/>
      </w:pPr>
      <w:r>
        <w:rPr>
          <w:sz w:val="18"/>
        </w:rPr>
        <w:t>[ ] Roba nije ugrađivana, korišćena niti oštećena.</w:t>
      </w:r>
    </w:p>
    <w:p>
      <w:pPr>
        <w:pStyle w:val="Normal"/>
        <w:spacing w:before="0" w:after="60"/>
        <w:ind w:left="113"/>
        <w:rPr/>
      </w:pPr>
      <w:r>
        <w:rPr>
          <w:sz w:val="18"/>
        </w:rPr>
        <w:t>[ ] Roba se vraća u originalnoj ambalaži, sa dokumentacijom i dokazom o kupovini.</w:t>
      </w:r>
    </w:p>
    <w:p>
      <w:pPr>
        <w:pStyle w:val="Normal"/>
        <w:spacing w:before="0" w:after="60"/>
        <w:ind w:left="113"/>
        <w:rPr/>
      </w:pPr>
      <w:r>
        <w:rPr>
          <w:sz w:val="18"/>
        </w:rPr>
        <w:t>[ ] Upoznat/a sam da snosim troškove povrata robe, osim ako je drugačije dogovoreno sa prodavcem.</w:t>
      </w:r>
    </w:p>
    <w:p>
      <w:pPr>
        <w:pStyle w:val="Normal"/>
        <w:spacing w:before="0" w:after="60"/>
        <w:ind w:left="113"/>
        <w:rPr/>
      </w:pPr>
      <w:r>
        <w:rPr>
          <w:sz w:val="18"/>
        </w:rPr>
        <w:t>[ ] Upoznat/a sam da mogu odgovarati za umanjenu vrednost robe ako je robom rukovano na način koji prevazilazi proveru prirode, karakteristika i funkcionalnosti robe.</w:t>
      </w:r>
    </w:p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6. DATUM I POTPIS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0"/>
        <w:gridCol w:w="5269"/>
      </w:tblGrid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Mesto i datum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__________________________, ____ / ____ / 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sz w:val="18"/>
              </w:rPr>
              <w:t>Potpis potrošača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</w:tbl>
    <w:p>
      <w:pPr>
        <w:pStyle w:val="Normal"/>
        <w:spacing w:before="200" w:after="0"/>
        <w:rPr/>
      </w:pPr>
      <w:r>
        <w:rPr>
          <w:b/>
          <w:color w:val="003D63"/>
          <w:sz w:val="16"/>
        </w:rPr>
        <w:t xml:space="preserve">Informativna napomena: </w:t>
      </w:r>
      <w:r>
        <w:rPr>
          <w:color w:val="526578"/>
          <w:sz w:val="16"/>
        </w:rPr>
        <w:t>Potrošač po pravilu ima pravo da odustane od ugovora zaključenog na daljinu u roku od 14 dana od dana prijema robe, bez navođenja razloga. Izjava o odustanku smatra se blagovremenom ako je poslata u zakonskom roku. Ovo je obrazac za odustanak, a ne obrazac za reklamaciju neispravnog proizvoda.</w: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850" w:right="850" w:gutter="0" w:header="0" w:top="79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color w:val="64748B"/>
        <w:sz w:val="16"/>
      </w:rPr>
      <w:t>Obrazac za odustanak od ugovora zaključenog na daljinu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color w:val="64748B"/>
        <w:sz w:val="16"/>
      </w:rPr>
      <w:t>Obrazac za odustanak od ugovora zaključenog na daljinu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Arial" w:hAnsi="Arial" w:eastAsia="Arial" w:cs="" w:cstheme="minorBidi"/>
      <w:color w:val="auto"/>
      <w:kern w:val="0"/>
      <w:sz w:val="19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klamacije@rvtrade.rs" TargetMode="External"/><Relationship Id="rId3" Type="http://schemas.openxmlformats.org/officeDocument/2006/relationships/hyperlink" Target="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LibreOffice/24.2.7.2$Windows_X86_64 LibreOffice_project/ee3885777aa7032db5a9b65deec9457448a91162</Application>
  <AppVersion>15.0000</AppVersion>
  <Pages>2</Pages>
  <Words>340</Words>
  <Characters>2315</Characters>
  <CharactersWithSpaces>2611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sr-Latn-RS</dc:language>
  <cp:lastModifiedBy/>
  <dcterms:modified xsi:type="dcterms:W3CDTF">2026-06-09T12:54:56Z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